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Више од 70 одсто грађана нема поверења у полицију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2025-03-09</w:t>
      </w:r>
    </w:p>
    <w:p>
      <w:pPr/>
      <w:r>
        <w:t>1 мин. читања</w:t>
      </w:r>
    </w:p>
    <w:p/>
    <w:p>
      <w:r>
        <w:t>Најновије истраживање које је спровело Струковно удружење полиције "Др Рудолф Арчибалд Рајс" потврђује да грађани Србије немају поверења у полицију.</w:t>
      </w:r>
    </w:p>
    <w:p>
      <w:r>
        <w:rPr>
          <w:b/>
        </w:rPr>
        <w:t xml:space="preserve">Детаљи. </w:t>
      </w:r>
      <w:r>
        <w:t>Истраживање показује да 41,7% грађана верује да полиција првенствено штити интересе политичких партија, док 37,8% сматра да она брани интересе владе Србије. 9,4</w:t>
      </w:r>
      <w:r>
        <w:rPr>
          <w:b/>
        </w:rPr>
        <w:t>%</w:t>
      </w:r>
      <w:r>
        <w:t xml:space="preserve"> испитаника сматра да полиција служи интересима својих највиших </w:t>
      </w:r>
      <w:hyperlink r:id="rId11">
        <w:r>
          <w:rPr>
            <w:color w:val="0000FF"/>
            <w:u w:val="single"/>
          </w:rPr>
          <w:t>званичника</w:t>
        </w:r>
      </w:hyperlink>
      <w:r>
        <w:t>.</w:t>
      </w:r>
    </w:p>
    <w:p>
      <w:r>
        <w:t>► Истраживање такође наглашава да грађани сматрају полицију неспособном да испуни чак и своју основну улогу "заштитника" друштва: 67,4% грађана оцењује сарадњу између полиције и јавности као "лошу" или "врло лошу", док преко 70</w:t>
      </w:r>
      <w:r>
        <w:rPr>
          <w:b/>
        </w:rPr>
        <w:t>%</w:t>
      </w:r>
      <w:r>
        <w:t xml:space="preserve"> углавном не верује овој институцији. </w:t>
      </w:r>
    </w:p>
    <w:p>
      <w:r>
        <w:t>► Корупција, као појам инхерентан капитализму, је приметан и у резултатима ових налаза: ,,</w:t>
      </w:r>
      <w:hyperlink r:id="rId11">
        <w:r>
          <w:rPr>
            <w:color w:val="0000FF"/>
            <w:u w:val="single"/>
          </w:rPr>
          <w:t>74,7 одсто грађана види корупцију као велики проблем у полицији</w:t>
        </w:r>
      </w:hyperlink>
      <w:r>
        <w:t xml:space="preserve">” наводи Н1. </w:t>
      </w:r>
    </w:p>
    <w:p>
      <w:r>
        <w:rPr>
          <w:b/>
        </w:rPr>
        <w:t xml:space="preserve">Шта је важно знати? </w:t>
      </w:r>
      <w:r>
        <w:t>Чињеница да 72% грађана верује да политичари "у потпуности утичу" на свакодневни оперативни рад полиције додатно руши мит о неутралности полиције.</w:t>
      </w:r>
    </w:p>
    <w:p>
      <w:r>
        <w:t xml:space="preserve">►У било ком систему, полиција, или било која манифестација силе владајуће класа (ма која то класа била), је инхерентно политичка. </w:t>
      </w:r>
    </w:p>
    <w:p>
      <w:r>
        <w:t xml:space="preserve">► Полиција, као институција буржоаске државе, не служи интересима народа. Уместо тога, делује као репресивни апарат који штити владајућу класу и њене политичке марионете. </w:t>
      </w:r>
    </w:p>
    <w:p>
      <w:r>
        <w:t>► Ово није промашај појединачних припадника, већ система као целине. Полиција није присутна тамо где је потребна јер је њена права функција да штити капитал. Грађани то у свом свакодневном животу виде и тако долазе до правилних запажања о полицијском раду.</w:t>
      </w:r>
    </w:p>
    <w:p>
      <w:r>
        <w:rPr>
          <w:b/>
        </w:rPr>
        <w:t xml:space="preserve">Закључак </w:t>
      </w:r>
      <w:r>
        <w:t>"Оперативна независност" репресивних органа је либерална фантазија, налик оној о независним институцијама, њихова лојалност припада онима који држе моћ и имовину.</w:t>
      </w:r>
    </w:p>
    <w:p>
      <w:r>
        <w:t>►Када 74,7% грађана види корупцију као системски проблем, или када 72</w:t>
      </w:r>
      <w:r>
        <w:rPr>
          <w:b/>
        </w:rPr>
        <w:t>%</w:t>
      </w:r>
      <w:r>
        <w:t xml:space="preserve"> препознаје политичку контролу над полицијом, то потврђује да радници бар на неком интуитивном нивоу разумеју праву природу државе.</w:t>
      </w:r>
    </w:p>
    <w:p>
      <w:r>
        <w:t>►Таква свест, наравно, није крајни циљ - она се, између осталог, лако може претворити у либералну опсесију са стварањем исправне полиције која би радила “у складу са законом” и “служила свим грађанима”.</w:t>
      </w:r>
    </w:p>
    <w:p>
      <w:r>
        <w:t xml:space="preserve"> ►Задатак комунистичке партије вођене марксизмом-лењинизмом је да тај спонтани облик свести о класном друштву који се јавља из директног животног искуства радничке класе претвори, вођена научним социјализмом, у стварно схватање механизама друштва у коме радници живе - схватање које тек онда, а никако пре тога, може служити као водиља у даљем политичком организовању.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vise-od-70-odsto-gradjana-nema-poverenja-u-policiju" TargetMode="External"/><Relationship Id="rId11" Type="http://schemas.openxmlformats.org/officeDocument/2006/relationships/hyperlink" Target="https://n1info.rs/vesti/istrazivanje-vise-od-70-odsto-gradjana-srbije-nema-poverenja-u-policij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